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 in the work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protege    </w:t>
      </w:r>
      <w:r>
        <w:t xml:space="preserve">   negative    </w:t>
      </w:r>
      <w:r>
        <w:t xml:space="preserve">   blogs    </w:t>
      </w:r>
      <w:r>
        <w:t xml:space="preserve">   email    </w:t>
      </w:r>
      <w:r>
        <w:t xml:space="preserve">   twitter    </w:t>
      </w:r>
      <w:r>
        <w:t xml:space="preserve">   facebook    </w:t>
      </w:r>
      <w:r>
        <w:t xml:space="preserve">   cyberbullying    </w:t>
      </w:r>
      <w:r>
        <w:t xml:space="preserve">   online    </w:t>
      </w:r>
      <w:r>
        <w:t xml:space="preserve">   bullying    </w:t>
      </w:r>
      <w:r>
        <w:t xml:space="preserve">   office    </w:t>
      </w:r>
      <w:r>
        <w:t xml:space="preserve">   relationships    </w:t>
      </w:r>
      <w:r>
        <w:t xml:space="preserve">   work    </w:t>
      </w:r>
      <w:r>
        <w:t xml:space="preserve">   romance    </w:t>
      </w:r>
      <w:r>
        <w:t xml:space="preserve">   mentoring    </w:t>
      </w:r>
      <w:r>
        <w:t xml:space="preserve">   networking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in the work place</dc:title>
  <dcterms:created xsi:type="dcterms:W3CDTF">2021-10-11T15:22:02Z</dcterms:created>
  <dcterms:modified xsi:type="dcterms:W3CDTF">2021-10-11T15:22:02Z</dcterms:modified>
</cp:coreProperties>
</file>