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Relax Babe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favorite podcast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I eat on our first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favorite cookie from crumbl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love you ___ ___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my childhood imaginary friends name? *Hint: its above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Our favorite video game to play together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nickname you gave me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I always buy from the dollar tree?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favorite actor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I buy from the vending machine, freshman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favorite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first movie we watched together?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favorite show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you response when I said, "I love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gif do I look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do I paint my toes?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color you think your eyes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my elephants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What's my childhood toy bears name? *Hint: its a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Relax Babe</dc:title>
  <dcterms:created xsi:type="dcterms:W3CDTF">2021-10-11T15:23:43Z</dcterms:created>
  <dcterms:modified xsi:type="dcterms:W3CDTF">2021-10-11T15:23:43Z</dcterms:modified>
</cp:coreProperties>
</file>