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Key Terms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blend of religious beliefs and traditions often forming a new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inanimate objects pose spirits and should be worshiped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religion founded in the 6th century BCE characterized by the hope of enlightenment and reaching Nirvana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actively seek converts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worship a single diety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worship more than one diety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literal interpretation and strict adherence to basic principles of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adherents are born into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places or spaces people infuse with religious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spatial dispersion of members of any ethnic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Key Terms pt. 2</dc:title>
  <dcterms:created xsi:type="dcterms:W3CDTF">2021-10-11T15:25:13Z</dcterms:created>
  <dcterms:modified xsi:type="dcterms:W3CDTF">2021-10-11T15:25:13Z</dcterms:modified>
</cp:coreProperties>
</file>