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Religion restricted in schools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Prohibit    </w:t>
      </w:r>
      <w:r>
        <w:t xml:space="preserve">   Values    </w:t>
      </w:r>
      <w:r>
        <w:t xml:space="preserve">   Morals    </w:t>
      </w:r>
      <w:r>
        <w:t xml:space="preserve">   First amendment    </w:t>
      </w:r>
      <w:r>
        <w:t xml:space="preserve">   Teachers    </w:t>
      </w:r>
      <w:r>
        <w:t xml:space="preserve">   State    </w:t>
      </w:r>
      <w:r>
        <w:t xml:space="preserve">   Seperation    </w:t>
      </w:r>
      <w:r>
        <w:t xml:space="preserve">   Unlawful    </w:t>
      </w:r>
      <w:r>
        <w:t xml:space="preserve">   Children    </w:t>
      </w:r>
      <w:r>
        <w:t xml:space="preserve">   Government    </w:t>
      </w:r>
      <w:r>
        <w:t xml:space="preserve">   Legal    </w:t>
      </w:r>
      <w:r>
        <w:t xml:space="preserve">   Fair    </w:t>
      </w:r>
      <w:r>
        <w:t xml:space="preserve">   Teaching    </w:t>
      </w:r>
      <w:r>
        <w:t xml:space="preserve">   Constitution    </w:t>
      </w:r>
      <w:r>
        <w:t xml:space="preserve">   Prayer    </w:t>
      </w:r>
      <w:r>
        <w:t xml:space="preserve">   God    </w:t>
      </w:r>
      <w:r>
        <w:t xml:space="preserve">   Bible    </w:t>
      </w:r>
      <w:r>
        <w:t xml:space="preserve">   Religion    </w:t>
      </w:r>
      <w:r>
        <w:t xml:space="preserve">   Public school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Religion restricted in schools</dc:title>
  <dcterms:created xsi:type="dcterms:W3CDTF">2021-10-11T15:24:00Z</dcterms:created>
  <dcterms:modified xsi:type="dcterms:W3CDTF">2021-10-11T15:24:00Z</dcterms:modified>
</cp:coreProperties>
</file>