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Remember When...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Place in Sweetser where we played baseball, whiffle ball, 2 hand touch, etc?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kind of vicious dogs lived next door and chased you and Heath down the hill on bikes?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Name one of Grandma Frantz's Stories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Vacation Spot at the Wisconsin Dells?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Grandpa Frantz liked to crack 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Place we rode horses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Used a stopwatch to time us as we ran around the _____?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We were given strict instructions on how to behave and then dad dumped over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Where did we most often shoot your BB Gun?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Fast friend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Where did you break your arm?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What was the name of our Kindergarten Teacher?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What was your favorite childhood candy bar?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 Sweetser, what did we played alot after school?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Walloon Lake, you knocked over what and then they waved palm branches at us while exiting?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Name that movie, " I triple-dog-dare you!"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would Grandma Murray put into our Christmas "Socks" every year?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Collected these: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Autographs from what football training camp?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was my favorite childhood candy bar?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did you get on your legs from walking in grandma's ditch?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Junior High Church Camp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Tied onto the back of VW in winter?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33 purple birds sitting on a ____?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Remember When...</dc:title>
  <dcterms:created xsi:type="dcterms:W3CDTF">2021-10-11T15:26:01Z</dcterms:created>
  <dcterms:modified xsi:type="dcterms:W3CDTF">2021-10-11T15:26:01Z</dcterms:modified>
</cp:coreProperties>
</file>