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architecture    </w:t>
      </w:r>
      <w:r>
        <w:t xml:space="preserve">   artists    </w:t>
      </w:r>
      <w:r>
        <w:t xml:space="preserve">   biology    </w:t>
      </w:r>
      <w:r>
        <w:t xml:space="preserve">   daVinci    </w:t>
      </w:r>
      <w:r>
        <w:t xml:space="preserve">   materials    </w:t>
      </w:r>
      <w:r>
        <w:t xml:space="preserve">   merchants    </w:t>
      </w:r>
      <w:r>
        <w:t xml:space="preserve">   paintings    </w:t>
      </w:r>
      <w:r>
        <w:t xml:space="preserve">   rats    </w:t>
      </w:r>
      <w:r>
        <w:t xml:space="preserve">   Renaissance    </w:t>
      </w:r>
      <w:r>
        <w:t xml:space="preserve">   sculptor    </w:t>
      </w:r>
      <w:r>
        <w:t xml:space="preserve">   ships    </w:t>
      </w:r>
      <w:r>
        <w:t xml:space="preserve">   silkroad    </w:t>
      </w:r>
      <w:r>
        <w:t xml:space="preserve">   spices    </w:t>
      </w:r>
      <w:r>
        <w:t xml:space="preserve">   trade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2021-10-11T15:25:45Z</dcterms:created>
  <dcterms:modified xsi:type="dcterms:W3CDTF">2021-10-11T15:25:45Z</dcterms:modified>
</cp:coreProperties>
</file>