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Repression &amp; Terror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exile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what month did Mussolini ban all other political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secret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Obi Wan underestimate?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secret police infiltrated businesses, fascist unions and..?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brothers did the SIM plan assassinations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reintroduced for any attempted assassinations?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Obi Wan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could could send political dissidents into exile?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death sentences before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month were all Jews were banned from state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formed the political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Jews were excluded from the military and..?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decreased after Mussolini had established his dictatorship.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Repression &amp; Terror</dc:title>
  <dcterms:created xsi:type="dcterms:W3CDTF">2021-10-11T15:27:48Z</dcterms:created>
  <dcterms:modified xsi:type="dcterms:W3CDTF">2021-10-11T15:27:48Z</dcterms:modified>
</cp:coreProperties>
</file>