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Reproduction Unit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Term to describe the differences in DNA between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Mistake in a chromosome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process of shedding the uterine lining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Reproductive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joining of the sperm &amp; egg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Before a cell divides during Mitosis, the DNA needs to be...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location in which the egg is fertilized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hormone found in the male reproductive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location where the female gametes are produced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Type of cell division that results in 2 identical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amount of cells left at the end of meiosis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amount of chromosomes found in human somatic cells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Reproduction Unit</dc:title>
  <dcterms:created xsi:type="dcterms:W3CDTF">2021-10-11T15:27:00Z</dcterms:created>
  <dcterms:modified xsi:type="dcterms:W3CDTF">2021-10-11T15:27:00Z</dcterms:modified>
</cp:coreProperties>
</file>