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Liger (Lion X Tiger) is an example of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technical name for labour and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fertilized egg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eyes is an example of a _________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stage of the Oestrus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square is used to predict the genotypes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unplanned mating and unwanted pregnancy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male gamete?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time an animal is pregnant for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Breeding mother to son is an example of...?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acronym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technical name of the mother of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stage of the Oestrus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stage of the Oestrus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Austrian monk is said to be the father of modern 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threadlike structures made from protein and nucleic acid carry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final stage of the Oestrus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technical name for the period where an animal is ready and willing to mate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 eyes is an example of a __________ gene?</w:t>
            </w:r>
          </w:p>
        </w:tc>
      </w:tr>
    </w:tbl>
    <w:p>
      <w:pPr>
        <w:pStyle w:val="WordBankMedium"/>
      </w:pPr>
      <w:r>
        <w:t xml:space="preserve">   Oestrus    </w:t>
      </w:r>
      <w:r>
        <w:t xml:space="preserve">   Metoestrus    </w:t>
      </w:r>
      <w:r>
        <w:t xml:space="preserve">   Diestrus    </w:t>
      </w:r>
      <w:r>
        <w:t xml:space="preserve">   Hybrid    </w:t>
      </w:r>
      <w:r>
        <w:t xml:space="preserve">   Dam    </w:t>
      </w:r>
      <w:r>
        <w:t xml:space="preserve">   Inbreeding    </w:t>
      </w:r>
      <w:r>
        <w:t xml:space="preserve">   Misalliance    </w:t>
      </w:r>
      <w:r>
        <w:t xml:space="preserve">   Season    </w:t>
      </w:r>
      <w:r>
        <w:t xml:space="preserve">   Sperm    </w:t>
      </w:r>
      <w:r>
        <w:t xml:space="preserve">   Deoxyribonucleicacid    </w:t>
      </w:r>
      <w:r>
        <w:t xml:space="preserve">   Recessive    </w:t>
      </w:r>
      <w:r>
        <w:t xml:space="preserve">   Dominant    </w:t>
      </w:r>
      <w:r>
        <w:t xml:space="preserve">   Gestation    </w:t>
      </w:r>
      <w:r>
        <w:t xml:space="preserve">   Parturition    </w:t>
      </w:r>
      <w:r>
        <w:t xml:space="preserve">   Gregormendel    </w:t>
      </w:r>
      <w:r>
        <w:t xml:space="preserve">   Chromosomes    </w:t>
      </w:r>
      <w:r>
        <w:t xml:space="preserve">   Zygote    </w:t>
      </w:r>
      <w:r>
        <w:t xml:space="preserve">   Prooestrus    </w:t>
      </w:r>
      <w:r>
        <w:t xml:space="preserve">   Punnett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Genetics</dc:title>
  <dcterms:created xsi:type="dcterms:W3CDTF">2021-10-11T15:27:57Z</dcterms:created>
  <dcterms:modified xsi:type="dcterms:W3CDTF">2021-10-11T15:27:57Z</dcterms:modified>
</cp:coreProperties>
</file>