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Requirements for a physical fitness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intensity for adolescents for muscular endurance and strenght?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Adolescents have to do muscular strenght and endurance ____ to three days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refers to the number of minutes that a exercise lasts.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Adolescents have to do stretching for fifteen to ____ seconds.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component of physical fitness that allows someone to do moderate- to high- intensity activity for a long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___ is the percentage of fat, bone, fluids and muscle of a human 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Cardiorespiratory edurance must be done three to ___ times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refers to the amount of days that exercise should be done in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minutes children should spend on physical activity on most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Flexibility should be done for  ___ to 5 repititions.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a physical fitness lesson</dc:title>
  <dcterms:created xsi:type="dcterms:W3CDTF">2021-10-11T15:28:56Z</dcterms:created>
  <dcterms:modified xsi:type="dcterms:W3CDTF">2021-10-11T15:28:56Z</dcterms:modified>
</cp:coreProperties>
</file>