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Resources - Science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best management practices are used to maintain biodiversity and ecosystem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Design Solutions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stock or supply of materials, living organisms, or other benefits that can be used by an organization or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Exploitation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found underground stored in cracks and spaces in soil, sand and rock.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Energy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opportunities offered to make electricity based on natural sources.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Renewable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and benefiting from resources.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Abiotic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at work in Earth's landforms and surfaces, such as weathering, erosion and plate tectonics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Geological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source from a limited supply that can;t be easily replaces by natural means like, fossils, forests, gas and some metals.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Ecological Footprint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Impact on human activities measured by the area of land and water required to support life and maintain waste.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Mineral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Non-living things that shape an ecosystem like, temperature, air, minerals and 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Natural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amount of resources an organism uses within the population.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Biotic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sources of endless supply of energy like, solar and wind energy, geothermal pressure and some metals.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 Capita Consumption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things that shape an ecosystem like plants, animals, fungi and bacteria.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Groundwater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concentration or occurrence of material of economic interest found in the Earth's crust.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Materials that occur in nature and can be used for economic gain such as, minerals, forests, water and 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Non-Renewable Resources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- Science Quiz</dc:title>
  <dcterms:created xsi:type="dcterms:W3CDTF">2021-10-12T20:38:23Z</dcterms:created>
  <dcterms:modified xsi:type="dcterms:W3CDTF">2021-10-12T20:38:23Z</dcterms:modified>
</cp:coreProperties>
</file>