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COVID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PUI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room is the THDN Command Center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often daily should you be self monitoring and documenting your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Aerosolized therapies consist of nebulizer, BiPAP, and _______ therapies.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is the THR COVID 19 Banner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feet apart should people be?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N95 masks must be worn for patients receiving what kind of therapy?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isolation do you place + COVID 19 patients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are allowed to acceptably gather at one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filters do we utilize on PUI or COVID 19 patients receiving BiPAP therapy?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COVID 19</dc:title>
  <dcterms:created xsi:type="dcterms:W3CDTF">2021-10-11T15:30:15Z</dcterms:created>
  <dcterms:modified xsi:type="dcterms:W3CDTF">2021-10-11T15:30:15Z</dcterms:modified>
</cp:coreProperties>
</file>