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Circulation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under you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carries blood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poeple have varies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part of a system in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look like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lots of these in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get oxygen from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Circulation system</dc:title>
  <dcterms:created xsi:type="dcterms:W3CDTF">2021-10-11T15:29:36Z</dcterms:created>
  <dcterms:modified xsi:type="dcterms:W3CDTF">2021-10-11T15:29:36Z</dcterms:modified>
</cp:coreProperties>
</file>