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Responding -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altering (42)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washes over (38)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puzzle (40)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connectin to someone else (40)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fully (39)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 live in the ___ of ignorance..." (38)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responds beautifully to the sun's light (37)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surprising (41)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 reaction to something (39)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 the exact same image (41)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- Chapter 5</dc:title>
  <dcterms:created xsi:type="dcterms:W3CDTF">2021-10-11T15:30:08Z</dcterms:created>
  <dcterms:modified xsi:type="dcterms:W3CDTF">2021-10-11T15:30:08Z</dcterms:modified>
</cp:coreProperties>
</file>