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Responsibilities Of Parenting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Disipline    </w:t>
      </w:r>
      <w:r>
        <w:t xml:space="preserve">   Edcucation    </w:t>
      </w:r>
      <w:r>
        <w:t xml:space="preserve">   Financial    </w:t>
      </w:r>
      <w:r>
        <w:t xml:space="preserve">   food    </w:t>
      </w:r>
      <w:r>
        <w:t xml:space="preserve">   health    </w:t>
      </w:r>
      <w:r>
        <w:t xml:space="preserve">   love    </w:t>
      </w:r>
      <w:r>
        <w:t xml:space="preserve">   maintain    </w:t>
      </w:r>
      <w:r>
        <w:t xml:space="preserve">   necessities    </w:t>
      </w:r>
      <w:r>
        <w:t xml:space="preserve">   protect    </w:t>
      </w:r>
      <w:r>
        <w:t xml:space="preserve">   Responsability    </w:t>
      </w:r>
      <w:r>
        <w:t xml:space="preserve">   Shelter    </w:t>
      </w:r>
      <w:r>
        <w:t xml:space="preserve">   support    </w:t>
      </w:r>
      <w:r>
        <w:t xml:space="preserve">   wardrobe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Responsibilities Of Parenting </dc:title>
  <dcterms:created xsi:type="dcterms:W3CDTF">2021-10-11T15:30:42Z</dcterms:created>
  <dcterms:modified xsi:type="dcterms:W3CDTF">2021-10-11T15:30:42Z</dcterms:modified>
</cp:coreProperties>
</file>