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Responsibilities &amp; organization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Pick up after_______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parents need help with something always say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 your______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be________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Get all your______ turned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should always keep our locker______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your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be _____ to a class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be______ For class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a _____ after school/weekends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 around your______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Responsibilities &amp; organization </dc:title>
  <dcterms:created xsi:type="dcterms:W3CDTF">2021-10-11T15:29:47Z</dcterms:created>
  <dcterms:modified xsi:type="dcterms:W3CDTF">2021-10-11T15:29:47Z</dcterms:modified>
</cp:coreProperties>
</file>