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Resultant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push    </w:t>
      </w:r>
      <w:r>
        <w:t xml:space="preserve">   balanced    </w:t>
      </w:r>
      <w:r>
        <w:t xml:space="preserve">   unbalanced    </w:t>
      </w:r>
      <w:r>
        <w:t xml:space="preserve">   constant    </w:t>
      </w:r>
      <w:r>
        <w:t xml:space="preserve">   speed    </w:t>
      </w:r>
      <w:r>
        <w:t xml:space="preserve">   stationary    </w:t>
      </w:r>
      <w:r>
        <w:t xml:space="preserve">   decelerate    </w:t>
      </w:r>
      <w:r>
        <w:t xml:space="preserve">   Accelerate    </w:t>
      </w:r>
      <w:r>
        <w:t xml:space="preserve">   Forces    </w:t>
      </w:r>
      <w:r>
        <w:t xml:space="preserve">   Resultant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Resultant forces</dc:title>
  <dcterms:created xsi:type="dcterms:W3CDTF">2021-10-11T15:31:24Z</dcterms:created>
  <dcterms:modified xsi:type="dcterms:W3CDTF">2021-10-11T15:31:24Z</dcterms:modified>
</cp:coreProperties>
</file>