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Retipuj</w:t>
      </w:r>
    </w:p>
    <w:p>
      <w:pPr>
        <w:pStyle w:val="Questions"/>
      </w:pPr>
      <w:r>
        <w:t xml:space="preserve">1. LOSLEI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GRDEHYÈON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YMSSEET OASRILE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TPIUJER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IEGAXLA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ERTRE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NEATRSU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QNCI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IHUÉML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EULIRSN'V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Retipuj</dc:title>
  <dcterms:created xsi:type="dcterms:W3CDTF">2021-10-11T15:32:23Z</dcterms:created>
  <dcterms:modified xsi:type="dcterms:W3CDTF">2021-10-11T15:32:23Z</dcterms:modified>
</cp:coreProperties>
</file>