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Returning the Favor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you cannot do with cards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Your major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game you think you are better at but you aren't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Last winter camp you were my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really love doing this (especially during the summer time)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do this way too often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put it in so I will too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Your sisters for life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really cool and awesome list I created that you looked at like two times, but it's fine whatever...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It's fine, we're fine, I'm 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Returning the Favor</dc:title>
  <dcterms:created xsi:type="dcterms:W3CDTF">2021-10-11T15:32:20Z</dcterms:created>
  <dcterms:modified xsi:type="dcterms:W3CDTF">2021-10-11T15:32:20Z</dcterms:modified>
</cp:coreProperties>
</file>