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Lamb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redeemed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beginning and 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hundred of people of all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not stagnant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standing around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sitting on a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holding palms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Revelation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2021-11-13T03:41:28Z</dcterms:created>
  <dcterms:modified xsi:type="dcterms:W3CDTF">2021-11-13T03:41:28Z</dcterms:modified>
</cp:coreProperties>
</file>