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Reversal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overtime    </w:t>
      </w:r>
      <w:r>
        <w:t xml:space="preserve">   delinquent    </w:t>
      </w:r>
      <w:r>
        <w:t xml:space="preserve">   payment    </w:t>
      </w:r>
      <w:r>
        <w:t xml:space="preserve">   procedures    </w:t>
      </w:r>
      <w:r>
        <w:t xml:space="preserve">   rejected    </w:t>
      </w:r>
      <w:r>
        <w:t xml:space="preserve">   tasks    </w:t>
      </w:r>
      <w:r>
        <w:t xml:space="preserve">   signature    </w:t>
      </w:r>
      <w:r>
        <w:t xml:space="preserve">   rush    </w:t>
      </w:r>
      <w:r>
        <w:t xml:space="preserve">   reversals    </w:t>
      </w:r>
      <w:r>
        <w:t xml:space="preserve">   reports    </w:t>
      </w:r>
      <w:r>
        <w:t xml:space="preserve">   ors    </w:t>
      </w:r>
      <w:r>
        <w:t xml:space="preserve">   modification    </w:t>
      </w:r>
      <w:r>
        <w:t xml:space="preserve">   misapplication    </w:t>
      </w:r>
      <w:r>
        <w:t xml:space="preserve">   meeting    </w:t>
      </w:r>
      <w:r>
        <w:t xml:space="preserve">   logging    </w:t>
      </w:r>
      <w:r>
        <w:t xml:space="preserve">   loan    </w:t>
      </w:r>
      <w:r>
        <w:t xml:space="preserve">   identify    </w:t>
      </w:r>
      <w:r>
        <w:t xml:space="preserve">   hyperion    </w:t>
      </w:r>
      <w:r>
        <w:t xml:space="preserve">   detection    </w:t>
      </w:r>
      <w:r>
        <w:t xml:space="preserve">   curtailment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Reversal Fun</dc:title>
  <dcterms:created xsi:type="dcterms:W3CDTF">2021-10-11T15:30:56Z</dcterms:created>
  <dcterms:modified xsi:type="dcterms:W3CDTF">2021-10-11T15:30:56Z</dcterms:modified>
</cp:coreProperties>
</file>