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Review Activity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Large"/>
      </w:pPr>
      <w:r>
        <w:t xml:space="preserve">   globo    </w:t>
      </w:r>
      <w:r>
        <w:t xml:space="preserve">   padres    </w:t>
      </w:r>
      <w:r>
        <w:t xml:space="preserve">    perro    </w:t>
      </w:r>
      <w:r>
        <w:t xml:space="preserve">   romper    </w:t>
      </w:r>
      <w:r>
        <w:t xml:space="preserve">    regalo    </w:t>
      </w:r>
      <w:r>
        <w:t xml:space="preserve">   prima    </w:t>
      </w:r>
      <w:r>
        <w:t xml:space="preserve">   luz    </w:t>
      </w:r>
      <w:r>
        <w:t xml:space="preserve">   hija    </w:t>
      </w:r>
      <w:r>
        <w:t xml:space="preserve">   hermanos    </w:t>
      </w:r>
      <w:r>
        <w:t xml:space="preserve">   foto    </w:t>
      </w:r>
      <w:r>
        <w:t xml:space="preserve">   esposo    </w:t>
      </w:r>
      <w:r>
        <w:t xml:space="preserve">   celebrar    </w:t>
      </w:r>
      <w:r>
        <w:t xml:space="preserve">   abuelos    </w:t>
      </w:r>
      <w:r>
        <w:t xml:space="preserve">   abrir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Activity</dc:title>
  <dcterms:created xsi:type="dcterms:W3CDTF">2021-10-11T15:31:23Z</dcterms:created>
  <dcterms:modified xsi:type="dcterms:W3CDTF">2021-10-11T15:31:23Z</dcterms:modified>
</cp:coreProperties>
</file>