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Units 1-4</w:t>
      </w:r>
    </w:p>
    <w:p>
      <w:pPr>
        <w:pStyle w:val="Questions"/>
      </w:pPr>
      <w:r>
        <w:t xml:space="preserve">1. ASAWLY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BRHEIGON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AOHCC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ODATY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LKCOC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GFIT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YWLEOL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 UCBE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LMLSE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GTHUHO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FREDNI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INPMPKU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ETSEW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EGTIH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PIRE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PNLA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LDTO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AMOF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PIECR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DAEH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ENOC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ASTEK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NEOD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ERAES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WSE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TRLIA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Units 1-4</dc:title>
  <dcterms:created xsi:type="dcterms:W3CDTF">2021-10-11T15:33:11Z</dcterms:created>
  <dcterms:modified xsi:type="dcterms:W3CDTF">2021-10-11T15:33:11Z</dcterms:modified>
</cp:coreProperties>
</file>