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Review for 1.1 and 1.2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13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What is the word that we use for a virus that is inactive?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What do we call all of the chemical reactions that that help an living thing obtain and use energy, break down nutrients, grow and excrete waste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What do we call an organism that is made up many cells? (like you!)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What do we call organisms that have to eat other organisms for energy?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What do we call the theory in biology that explains the structure and source of all living things?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What do we call substances that living things need but cannot make for themselves.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What do we call an organisms that can make its own food?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What do we call anything that causes a living thing to react?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What do we call the process that cells use to release energy from food?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What is the last name of the first scientist that invented a microscope?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What do we call an organism that is made up of only one cell?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What do we call a strand of genetic material that is surrounded by a layer of protein? It can infect and reproduce in a host cell.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What do we call the process where living things make more of their own kind (species)?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What is the basic unit of life?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Review for 1.1 and 1.2</dc:title>
  <dcterms:created xsi:type="dcterms:W3CDTF">2021-10-11T15:32:39Z</dcterms:created>
  <dcterms:modified xsi:type="dcterms:W3CDTF">2021-10-11T15:32:39Z</dcterms:modified>
</cp:coreProperties>
</file>