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Review of Cells and Cell Division Activity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Sorts out protein and other molecules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Provide framework for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Membrane covered sacs that transport material in the cell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Controls cell activity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Contains water and other materials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Transport material in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Found only in plant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Separated inside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energy is released from glucose to fuel cell activities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Help to produce protein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Holds organelles, sugar and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tough, rigid structure just lying outside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Cells and Cell Division Activity</dc:title>
  <dcterms:created xsi:type="dcterms:W3CDTF">2021-10-11T15:33:01Z</dcterms:created>
  <dcterms:modified xsi:type="dcterms:W3CDTF">2021-10-11T15:33:01Z</dcterms:modified>
</cp:coreProperties>
</file>