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on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living together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organisms from one species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of living things that feed from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system in which living organisms interact with other living organisms (biotic factor) AND their environment (abiotic factor).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bear feeds from salmon, we can say that the bear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bear feeds from salmon, we can say that the salmon is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food chain, the arrows show where the ________________ of each organism is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are ________________ because they eat other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change of community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single food chain must start with a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the Biosphere</dc:title>
  <dcterms:created xsi:type="dcterms:W3CDTF">2021-10-11T15:32:56Z</dcterms:created>
  <dcterms:modified xsi:type="dcterms:W3CDTF">2021-10-11T15:32:56Z</dcterms:modified>
</cp:coreProperties>
</file>