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Review packet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 in G.R.A.P.E.S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Hatshepsut was is because she was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 in G.R.A.P.E.S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currency of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Greeks believed what ran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Oligarchy, Monarchy, Tyranny,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in G.R.A.P.E.S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 in G.R.A.P.E.S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made greeks form city-states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Egyptian pharaohs buried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Latitude goes which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Democracy includes all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 in G.R.A.P.E.S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Pharaoh was over Egypt at the age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 in G.R.A.P.E.S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Review packet crossword puzzle</dc:title>
  <dcterms:created xsi:type="dcterms:W3CDTF">2021-10-10T23:45:40Z</dcterms:created>
  <dcterms:modified xsi:type="dcterms:W3CDTF">2021-10-10T23:45:40Z</dcterms:modified>
</cp:coreProperties>
</file>