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Perfect Square    </w:t>
      </w:r>
      <w:r>
        <w:t xml:space="preserve">   Cube Root    </w:t>
      </w:r>
      <w:r>
        <w:t xml:space="preserve">   Square Root    </w:t>
      </w:r>
      <w:r>
        <w:t xml:space="preserve">   Divide    </w:t>
      </w:r>
      <w:r>
        <w:t xml:space="preserve">   Multiply    </w:t>
      </w:r>
      <w:r>
        <w:t xml:space="preserve">   Quotient    </w:t>
      </w:r>
      <w:r>
        <w:t xml:space="preserve">   Power    </w:t>
      </w:r>
      <w:r>
        <w:t xml:space="preserve">   Absolute Value    </w:t>
      </w:r>
      <w:r>
        <w:t xml:space="preserve">   Base    </w:t>
      </w:r>
      <w:r>
        <w:t xml:space="preserve">   Exponent    </w:t>
      </w:r>
      <w:r>
        <w:t xml:space="preserve">   Integers    </w:t>
      </w:r>
      <w:r>
        <w:t xml:space="preserve">   Negative Numbers    </w:t>
      </w:r>
      <w:r>
        <w:t xml:space="preserve">   Positive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Vocabulary</dc:title>
  <dcterms:created xsi:type="dcterms:W3CDTF">2021-10-11T15:33:48Z</dcterms:created>
  <dcterms:modified xsi:type="dcterms:W3CDTF">2021-10-11T15:33:48Z</dcterms:modified>
</cp:coreProperties>
</file>