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Revision Chapter 13 &amp; 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fourth step in the process of food product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Appearance, aroma, flavour and texture/mouthfeel are examples of what type of properties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Preshafruit was developed due to this type of driving force for food product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who cannot digest Gluten are said to have this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Cultural Diversity, Education and Knowledge and Income are all examples of what category or type of force driving new food product development?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a naturally occurring sugar product that is resistant to digestion and is 250-300 times sweeter than regular sugar.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Yoplait make French Vanilla Yoghurt in a 2 Litre tub, mini 100 mL tubs and now squeezy pouches for children. This is a type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the sixth step in the process of food product development.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Fifth step in the process of food product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Hi- Maize is an example of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folio is due on what day of the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a person cannot digest the sugar found in milk they are said to 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Lactobacillus is an example of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Weight, volume and size are all examples of what type of analysis?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Hi-Maize and Barley Max are design to provide health benefit to what part of the human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First step in the process of food product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second step in the process of food product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Plant Sterols help lower absorption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Appearance, Aroma, Flavour, and texture/mouthfeel are considered to be what analysis?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Chapter 13 &amp; 14</dc:title>
  <dcterms:created xsi:type="dcterms:W3CDTF">2021-10-11T15:32:44Z</dcterms:created>
  <dcterms:modified xsi:type="dcterms:W3CDTF">2021-10-11T15:32:44Z</dcterms:modified>
</cp:coreProperties>
</file>