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Revision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was the first word spoken by Stephen Wiltshire?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Finish Stephen Wiltshire's favourite saying: "Do the best you can and never....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does Stephen Wiltshire live in when he is in New York?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word do we use to describe someone when we don't know their name?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How many million dollars did Banksy's Girl With Balloon sell for at auction?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Which country does Banksy live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does Stephen Wiltshire fly in before he draws a cityscape?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Which instrument does Stephen Wiltshire enjoy playing and play well?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does Banksy use so that he can complete his work quickly?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How old was Stephen Wiltshire when he spoke his first word?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word that describes a trick or feat of great daring?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old was Stephen Wiltshire when he drew a picture of St Pancreas train station in London?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name for an art work that is painted on a wall?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had Banksy secretively put into the frame of the Girl With Balloon picture that was sold at auction?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crossword puzzle</dc:title>
  <dcterms:created xsi:type="dcterms:W3CDTF">2021-10-11T15:34:21Z</dcterms:created>
  <dcterms:modified xsi:type="dcterms:W3CDTF">2021-10-11T15:34:21Z</dcterms:modified>
</cp:coreProperties>
</file>