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Revision ww2 and holocaust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26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was the attempted genocided in WW2 called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To categorise a group of people based on race, gender, ethnicity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system of government that is controlled by the populous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National Germans socialist party member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A forced march of prisoners to kill or brutalise weaken and dismoral them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Right-wing system of he government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Things the media use to sway the minds of people to a certain point of view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To discriminate and have prejudice against Jewish people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25. </w:t>
            </w:r>
            <w:r>
              <w:t xml:space="preserve">A person/s blamed for the wrongdoings of others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27. </w:t>
            </w:r>
            <w:r>
              <w:t xml:space="preserve">A go between two parties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28. </w:t>
            </w:r>
            <w:r>
              <w:t xml:space="preserve">My struggle, written by Adolf hitter about his life.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To use spies to gather info in enemy territory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Germany's secret police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last order regarding he extermination of Jews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place where larges amounts of people are placed to do labour or await mass execution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Night of the broken glass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Process of being set free from legal social or political restraints. Liberation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Acknowledged principles established by countries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idea of a group becoming whole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 system of government that shares all equally and everything is public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 part of the city usually overcrowded and occupied by minority's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 government with one absolute ruler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Cultivated or cultivating of land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To be banished from your country and not allowed to return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To make full use of a source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A state of disorder due to lack of authority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Action of deporting a foreigner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26. </w:t>
            </w:r>
            <w:r>
              <w:t xml:space="preserve">A type of people deemed a master race by Hitler in WW2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ww2 and holocaust </dc:title>
  <dcterms:created xsi:type="dcterms:W3CDTF">2021-10-11T15:32:50Z</dcterms:created>
  <dcterms:modified xsi:type="dcterms:W3CDTF">2021-10-11T15:32:50Z</dcterms:modified>
</cp:coreProperties>
</file>