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 Roster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Watson    </w:t>
      </w:r>
      <w:r>
        <w:t xml:space="preserve">   Turner    </w:t>
      </w:r>
      <w:r>
        <w:t xml:space="preserve">   Tierney    </w:t>
      </w:r>
      <w:r>
        <w:t xml:space="preserve">   DSmith    </w:t>
      </w:r>
      <w:r>
        <w:t xml:space="preserve">   JSmith    </w:t>
      </w:r>
      <w:r>
        <w:t xml:space="preserve">   Rowe    </w:t>
      </w:r>
      <w:r>
        <w:t xml:space="preserve">   Nguyen    </w:t>
      </w:r>
      <w:r>
        <w:t xml:space="preserve">   Nemeth    </w:t>
      </w:r>
      <w:r>
        <w:t xml:space="preserve">   Kouassi    </w:t>
      </w:r>
      <w:r>
        <w:t xml:space="preserve">   Koffie    </w:t>
      </w:r>
      <w:r>
        <w:t xml:space="preserve">   Kobayashi    </w:t>
      </w:r>
      <w:r>
        <w:t xml:space="preserve">   Knighton    </w:t>
      </w:r>
      <w:r>
        <w:t xml:space="preserve">   Kamara    </w:t>
      </w:r>
      <w:r>
        <w:t xml:space="preserve">   Hollinger-Janzen    </w:t>
      </w:r>
      <w:r>
        <w:t xml:space="preserve">   Herivaux    </w:t>
      </w:r>
      <w:r>
        <w:t xml:space="preserve">   Farrell    </w:t>
      </w:r>
      <w:r>
        <w:t xml:space="preserve">   Fagundez    </w:t>
      </w:r>
      <w:r>
        <w:t xml:space="preserve">   Dielna    </w:t>
      </w:r>
      <w:r>
        <w:t xml:space="preserve">   Delamea    </w:t>
      </w:r>
      <w:r>
        <w:t xml:space="preserve">   Cropper    </w:t>
      </w:r>
      <w:r>
        <w:t xml:space="preserve">   Caldwell    </w:t>
      </w:r>
      <w:r>
        <w:t xml:space="preserve">   Bunbury    </w:t>
      </w:r>
      <w:r>
        <w:t xml:space="preserve">   Angoua    </w:t>
      </w:r>
      <w:r>
        <w:t xml:space="preserve">   Agudelo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 Roster</dc:title>
  <dcterms:created xsi:type="dcterms:W3CDTF">2021-10-11T15:33:59Z</dcterms:created>
  <dcterms:modified xsi:type="dcterms:W3CDTF">2021-10-11T15:33:59Z</dcterms:modified>
</cp:coreProperties>
</file>