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and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constitutional proposal that would have given each state one vote in a new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pamphlet written by Thomas Paine that claimed the colonies had a right to be an independent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providing a dual system of congressional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refusal to buy or use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Washington's army surprised the Hessian's on Christmas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attacks on courthouses by a small band of farmers led by Captain Daniel Shays to block foreclosure proceedings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enlightening or the state of being enlightened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joining of several groups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laws set up by Parliament to punish Massachusetts for its protests against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Supporters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overthrow of a government or social order in favor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in North America between France and Britain (both aided by Indian Tribes)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and Constitution</dc:title>
  <dcterms:created xsi:type="dcterms:W3CDTF">2021-10-11T15:34:38Z</dcterms:created>
  <dcterms:modified xsi:type="dcterms:W3CDTF">2021-10-11T15:34:38Z</dcterms:modified>
</cp:coreProperties>
</file>