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doctrine that sovereign power is vested in the people and that thoes choses to govern must exercise it in conformity with the general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revolt of south american colonies aginst spanish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arbitrary or despotic government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statement of the fundamental rights of the people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monarchy that is limited by laws and a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fundamental rights as the right to speak,associate,work,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ystem of fundimental principles according to wich a nation 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monarchy that is not limited or restrained by laws or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principles of contitutional government or adherence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intermittent wars waged by france principally against englast, purssia, austria,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for beheading a person by means of a heavy blade thats dropped between two post serving as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doctrine that the right or rule derives directly from God, not from the consent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the french revolution during wich many persons were ruthlesly executed by the ruling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france; wife of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or the exercise of complete and unrestristed power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devotion and loyalty to ones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"great charter" of english liberties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2021-10-11T15:33:42Z</dcterms:created>
  <dcterms:modified xsi:type="dcterms:W3CDTF">2021-10-11T15:33:42Z</dcterms:modified>
</cp:coreProperties>
</file>