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&amp; Ethical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narrating    </w:t>
      </w:r>
      <w:r>
        <w:t xml:space="preserve">   describing    </w:t>
      </w:r>
      <w:r>
        <w:t xml:space="preserve">   effect    </w:t>
      </w:r>
      <w:r>
        <w:t xml:space="preserve">   cause    </w:t>
      </w:r>
      <w:r>
        <w:t xml:space="preserve">   ethos    </w:t>
      </w:r>
      <w:r>
        <w:t xml:space="preserve">   pathos    </w:t>
      </w:r>
      <w:r>
        <w:t xml:space="preserve">   awareness    </w:t>
      </w:r>
      <w:r>
        <w:t xml:space="preserve">   support    </w:t>
      </w:r>
      <w:r>
        <w:t xml:space="preserve">   context    </w:t>
      </w:r>
      <w:r>
        <w:t xml:space="preserve">   clarity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&amp; Ethical Tools</dc:title>
  <dcterms:created xsi:type="dcterms:W3CDTF">2021-10-11T15:34:08Z</dcterms:created>
  <dcterms:modified xsi:type="dcterms:W3CDTF">2021-10-11T15:34:08Z</dcterms:modified>
</cp:coreProperties>
</file>