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dirt    </w:t>
      </w:r>
      <w:r>
        <w:t xml:space="preserve">   water    </w:t>
      </w:r>
      <w:r>
        <w:t xml:space="preserve">   farming    </w:t>
      </w:r>
      <w:r>
        <w:t xml:space="preserve">   climate    </w:t>
      </w:r>
      <w:r>
        <w:t xml:space="preserve">   harvest    </w:t>
      </w:r>
      <w:r>
        <w:t xml:space="preserve">   plant    </w:t>
      </w:r>
      <w:r>
        <w:t xml:space="preserve">   land    </w:t>
      </w:r>
      <w:r>
        <w:t xml:space="preserve">   bran    </w:t>
      </w:r>
      <w:r>
        <w:t xml:space="preserve">   straw    </w:t>
      </w:r>
      <w:r>
        <w:t xml:space="preserve">   field    </w:t>
      </w:r>
      <w:r>
        <w:t xml:space="preserve">   crop    </w:t>
      </w:r>
      <w:r>
        <w:t xml:space="preserve">   produce    </w:t>
      </w:r>
      <w:r>
        <w:t xml:space="preserve">   flat    </w:t>
      </w:r>
      <w:r>
        <w:t xml:space="preserve">   moist    </w:t>
      </w:r>
      <w:r>
        <w:t xml:space="preserve">   vinegar    </w:t>
      </w:r>
      <w:r>
        <w:t xml:space="preserve">   husks    </w:t>
      </w:r>
      <w:r>
        <w:t xml:space="preserve">   hulls    </w:t>
      </w:r>
      <w:r>
        <w:t xml:space="preserve">   southeastern    </w:t>
      </w:r>
      <w:r>
        <w:t xml:space="preserve">   missouri    </w:t>
      </w:r>
      <w:r>
        <w:t xml:space="preserve">   asia    </w:t>
      </w:r>
      <w:r>
        <w:t xml:space="preserve">   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Rice </dc:title>
  <dcterms:created xsi:type="dcterms:W3CDTF">2021-10-11T15:34:29Z</dcterms:created>
  <dcterms:modified xsi:type="dcterms:W3CDTF">2021-10-11T15:34:29Z</dcterms:modified>
</cp:coreProperties>
</file>