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Ricky's Crossword (Isaac=Ricky)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infantry part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 want some ___ on my wrist so I look better when I dance...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do you say "On all occasions" in 1 word?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could you find a bear, monkey and more animals? (But the place is run by humans)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a common insult referring to someones intelligence?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made this because I was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It is rude to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"x"? (51 X 2) + 74 - 8 # (7 X x)    {# means divide}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rhymes with Gloom (Not doom) **explosion**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Glass is very fragile also known 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___mitten (A sport) ~ In the winter I wear ______s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Milk, orange juice, water and coffee are all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animal fur normal used to make?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Another word for entire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"...Got any grapes?" "No, this is a lemonade stand! Do you want some lemonade?" "No!" And he _____ away...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What's another word for Alert or Bell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a color that starts with "R"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rhymes with boom (it's in the title)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Ricky's Crossword (Isaac=Ricky)</dc:title>
  <dcterms:created xsi:type="dcterms:W3CDTF">2021-10-11T15:35:36Z</dcterms:created>
  <dcterms:modified xsi:type="dcterms:W3CDTF">2021-10-11T15:35:36Z</dcterms:modified>
</cp:coreProperties>
</file>