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Riddle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full of holes but still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can’t you see that is always ahead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you take away, the more I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make a loud sound when I’m changing. When I do change, I get bigger, but I weigh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I’m at the start of the end, and the end of every place. I’m the beginning of eternity, and the end of time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many teeth but I cannot bite. I’m often used early but rarely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go through glass without breaking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as light as a feather, yet no man can hold it for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clothes does a house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head is red but turns black when you scratch it.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brute strength struggles to get through, I make it easy for you to 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don’t have eyes, ears, nose, and tongue, but I can see, smell, hear, and taste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bury when it’s alive and dig up when it’s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which month do people sleep the least?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 not alive, but I grow; I don't have lungs, but I need air; I don't have a mouth, but water kills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have two hands, but I can not scratch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have a head and a tail that will never meet. Having too many of me is always a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am a word of six; my first three letters refer to an automobile; my last three letters refer to a household animal; my first four letters is a fish; my whole is found in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goes up when the rain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Tall when I’m young and short when I’m old, I’ll help you to see when the darkness unfolds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runs around the garden without moving?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be cracked and I can be played. I can be told and I can be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two main bodies and I’m turned all about. When I’m standing still, time will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always pronounced incorrectly?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answer even though it never asks you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brown and sticky?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of day is spelled the same forwards and backwards?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in you, Sometimes on you; If I surround you, I can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gold is to be good; to be stone is to be nothing; to be glass is to be fragile; to be cold is to be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don’t have eyes but once I did see. Once I had thoughts, but now I’m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seed with three letters in my name. Take away two and I still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loses its head in the morning but gets it back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have lakes but no water, mountains but no stone and cities but no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What’s black when it’s clean and white when it’s dirty?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have keys, but no locks. I have space, but no room. You can enter, but can’t go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am always on the dinner table, but you don’t get to eat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Crossword</dc:title>
  <dcterms:created xsi:type="dcterms:W3CDTF">2021-12-23T03:33:25Z</dcterms:created>
  <dcterms:modified xsi:type="dcterms:W3CDTF">2021-12-23T03:33:25Z</dcterms:modified>
</cp:coreProperties>
</file>