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Riddles and Other Verbal Puzzles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invention lets you look right through a wall? A _____________.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5-letter word becomes shorter when you add two letters to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Come and go in fad cycles.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Verbal puzzle requiring agility in pronouncing difficult sounds.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Description suggest something risque, but answer is quite tame.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has 4 letters, starts with an "F", gives old folks a backache, and young folks pleasure?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starts with the letter "t", is filled with "t", and ends with "t"? A 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Prisoner uses in order to save their life.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Not intended to be answered, meant to embarrass.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Rhymes, sayings, words, or other expressions intended to aid the memory.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group that, in order to enter and receive card, must correctly answer a riddle.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more you take, the more you leave behind. What are they?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clever or tricky question, but simple.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Involve gestures or drawings.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has hands but cannot clap? A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has 4 wheels and flies?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BMW=Big Money Wasted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Little Nancy Eddicote, in a white petticoat, and a red nose. The longer she stands, the shorter she grows.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Riddle based on punning or other wordplay.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Sentence that reads same forwards and backwards.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POLMUMICE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sketch that asks, "What's this?"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Comparison between the unstated answer and something else that is described in the question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Riddles and Other Verbal Puzzles</dc:title>
  <dcterms:created xsi:type="dcterms:W3CDTF">2021-10-11T15:35:02Z</dcterms:created>
  <dcterms:modified xsi:type="dcterms:W3CDTF">2021-10-11T15:35:02Z</dcterms:modified>
</cp:coreProperties>
</file>