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 Triangles And Trigonomerty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something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above a horrizontal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over hypotnuse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nonzero whole numbers a,b, and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corresponds to the distance from the intial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it is true for all the allowed values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below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quanity with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point at which amoving target is located on a target 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Triangles And Trigonomerty</dc:title>
  <dcterms:created xsi:type="dcterms:W3CDTF">2021-10-11T15:35:00Z</dcterms:created>
  <dcterms:modified xsi:type="dcterms:W3CDTF">2021-10-11T15:35:00Z</dcterms:modified>
</cp:coreProperties>
</file>