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Rights and Responsibilities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list of rights that is part of the Constitution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is right and good for everyone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a choice for or against someone or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leaders who make laws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a person can do or have and that keeps things fair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lives and belongs in a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rule made by leaders that people must follow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document that  gives and protects a citizen's rights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guides other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a person should 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being hurt or taken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keep someone or something from being in danger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Rights and Responsibilities </dc:title>
  <dcterms:created xsi:type="dcterms:W3CDTF">2021-10-11T15:36:24Z</dcterms:created>
  <dcterms:modified xsi:type="dcterms:W3CDTF">2021-10-11T15:36:24Z</dcterms:modified>
</cp:coreProperties>
</file>