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Riley's 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catch this on your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comes down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reindeer with the red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the snowman.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Hanging pointy 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brings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presents if you're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and white striped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brings toys to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elves build the toys.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good list is the _____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Reindeer pull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December 25th is called_____________.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Santa's Helpers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Riley's Holiday Crossword</dc:title>
  <dcterms:created xsi:type="dcterms:W3CDTF">2021-10-11T15:35:29Z</dcterms:created>
  <dcterms:modified xsi:type="dcterms:W3CDTF">2021-10-11T15:35:29Z</dcterms:modified>
</cp:coreProperties>
</file>