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Ringu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Verses    </w:t>
      </w:r>
      <w:r>
        <w:t xml:space="preserve">   Ringu    </w:t>
      </w:r>
      <w:r>
        <w:t xml:space="preserve">   Music    </w:t>
      </w:r>
      <w:r>
        <w:t xml:space="preserve">   India    </w:t>
      </w:r>
      <w:r>
        <w:t xml:space="preserve">   Turban    </w:t>
      </w:r>
      <w:r>
        <w:t xml:space="preserve">   Prayer    </w:t>
      </w:r>
      <w:r>
        <w:t xml:space="preserve">   Missionary    </w:t>
      </w:r>
      <w:r>
        <w:t xml:space="preserve">   Grubbs    </w:t>
      </w:r>
      <w:r>
        <w:t xml:space="preserve">   Tiger    </w:t>
      </w:r>
      <w:r>
        <w:t xml:space="preserve">   Oxen    </w:t>
      </w:r>
      <w:r>
        <w:t xml:space="preserve">   Love    </w:t>
      </w:r>
      <w:r>
        <w:t xml:space="preserve">   Bazaar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Ringu </dc:title>
  <dcterms:created xsi:type="dcterms:W3CDTF">2022-01-29T03:44:21Z</dcterms:created>
  <dcterms:modified xsi:type="dcterms:W3CDTF">2022-01-29T03:44:21Z</dcterms:modified>
</cp:coreProperties>
</file>