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Rising Star Band Word Search (Quiz #4)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 love Jesus    </w:t>
      </w:r>
      <w:r>
        <w:t xml:space="preserve">   Violins    </w:t>
      </w:r>
      <w:r>
        <w:t xml:space="preserve">   Drums    </w:t>
      </w:r>
      <w:r>
        <w:t xml:space="preserve">   Guitar    </w:t>
      </w:r>
      <w:r>
        <w:t xml:space="preserve">   Microphone    </w:t>
      </w:r>
      <w:r>
        <w:t xml:space="preserve">   Piano    </w:t>
      </w:r>
      <w:r>
        <w:t xml:space="preserve">   Music Videos    </w:t>
      </w:r>
      <w:r>
        <w:t xml:space="preserve">   Stars    </w:t>
      </w:r>
      <w:r>
        <w:t xml:space="preserve">   Songs    </w:t>
      </w:r>
      <w:r>
        <w:t xml:space="preserve">   Stage    </w:t>
      </w:r>
      <w:r>
        <w:t xml:space="preserve">   Concerts    </w:t>
      </w:r>
      <w:r>
        <w:t xml:space="preserve">   Lord    </w:t>
      </w:r>
      <w:r>
        <w:t xml:space="preserve">   Ezequiel    </w:t>
      </w:r>
      <w:r>
        <w:t xml:space="preserve">   Matthew    </w:t>
      </w:r>
      <w:r>
        <w:t xml:space="preserve">   Sarah    </w:t>
      </w:r>
      <w:r>
        <w:t xml:space="preserve">   Emily    </w:t>
      </w:r>
      <w:r>
        <w:t xml:space="preserve">   Joel    </w:t>
      </w:r>
      <w:r>
        <w:t xml:space="preserve">   Abby    </w:t>
      </w:r>
      <w:r>
        <w:t xml:space="preserve">   Lesley    </w:t>
      </w:r>
      <w:r>
        <w:t xml:space="preserve">   Rising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Rising Star Band Word Search (Quiz #4)</dc:title>
  <dcterms:created xsi:type="dcterms:W3CDTF">2021-10-11T15:35:39Z</dcterms:created>
  <dcterms:modified xsi:type="dcterms:W3CDTF">2021-10-11T15:35:39Z</dcterms:modified>
</cp:coreProperties>
</file>