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3 Spike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friends    </w:t>
      </w:r>
      <w:r>
        <w:t xml:space="preserve">   aid    </w:t>
      </w:r>
      <w:r>
        <w:t xml:space="preserve">   fastfood    </w:t>
      </w:r>
      <w:r>
        <w:t xml:space="preserve">   austin    </w:t>
      </w:r>
      <w:r>
        <w:t xml:space="preserve">   love    </w:t>
      </w:r>
      <w:r>
        <w:t xml:space="preserve">   cot    </w:t>
      </w:r>
      <w:r>
        <w:t xml:space="preserve">   warehouse    </w:t>
      </w:r>
      <w:r>
        <w:t xml:space="preserve">   cleanup    </w:t>
      </w:r>
      <w:r>
        <w:t xml:space="preserve">   service    </w:t>
      </w:r>
      <w:r>
        <w:t xml:space="preserve">   baltimore    </w:t>
      </w:r>
      <w:r>
        <w:t xml:space="preserve">   humanity    </w:t>
      </w:r>
      <w:r>
        <w:t xml:space="preserve">   flood    </w:t>
      </w:r>
      <w:r>
        <w:t xml:space="preserve">   houston    </w:t>
      </w:r>
      <w:r>
        <w:t xml:space="preserve">   beaumont    </w:t>
      </w:r>
      <w:r>
        <w:t xml:space="preserve">   relief    </w:t>
      </w:r>
      <w:r>
        <w:t xml:space="preserve">   shelter    </w:t>
      </w:r>
      <w:r>
        <w:t xml:space="preserve">   mississippi    </w:t>
      </w:r>
      <w:r>
        <w:t xml:space="preserve">   redcross    </w:t>
      </w:r>
      <w:r>
        <w:t xml:space="preserve">   texas    </w:t>
      </w:r>
      <w:r>
        <w:t xml:space="preserve">   gertrude    </w:t>
      </w:r>
      <w:r>
        <w:t xml:space="preserve">   vicksburg    </w:t>
      </w:r>
      <w:r>
        <w:t xml:space="preserve">   harvey    </w:t>
      </w:r>
      <w:r>
        <w:t xml:space="preserve">   disaster    </w:t>
      </w:r>
      <w:r>
        <w:t xml:space="preserve">   hurricaine    </w:t>
      </w:r>
      <w:r>
        <w:t xml:space="preserve">   river    </w:t>
      </w:r>
      <w:r>
        <w:t xml:space="preserve">   americorps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3 Spike 1</dc:title>
  <dcterms:created xsi:type="dcterms:W3CDTF">2021-10-11T15:36:20Z</dcterms:created>
  <dcterms:modified xsi:type="dcterms:W3CDTF">2021-10-11T15:36:20Z</dcterms:modified>
</cp:coreProperties>
</file>