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Civilizations spiraling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Items sent to other regions to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metal mixture of copper and tin, it's stronger than tin and copper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triangle-shaped land made form soil deposited by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Goods brought in form anther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professional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Lands and people ruled by one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 of skills and tools to meet practical human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mixture of fertile soil and tiny rocks carried by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way a country manages money and resources for the productions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provided by nature that is useful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self-governing city and its surrounding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ruler of a kingdom or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north and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group of people go on a trip for a specific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belief in many gods and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belief in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joining of separate parts such as kingdoms into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east and west of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rulers from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raised channel that carries water to distant places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Civilizations spiraling Vocabulary</dc:title>
  <dcterms:created xsi:type="dcterms:W3CDTF">2021-10-11T15:36:56Z</dcterms:created>
  <dcterms:modified xsi:type="dcterms:W3CDTF">2021-10-11T15:36:56Z</dcterms:modified>
</cp:coreProperties>
</file>