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Walk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nightlife    </w:t>
      </w:r>
      <w:r>
        <w:t xml:space="preserve">   laughter    </w:t>
      </w:r>
      <w:r>
        <w:t xml:space="preserve">   cypress    </w:t>
      </w:r>
      <w:r>
        <w:t xml:space="preserve">   luminarias    </w:t>
      </w:r>
      <w:r>
        <w:t xml:space="preserve">   lights    </w:t>
      </w:r>
      <w:r>
        <w:t xml:space="preserve">   fiesta    </w:t>
      </w:r>
      <w:r>
        <w:t xml:space="preserve">   paseo    </w:t>
      </w:r>
      <w:r>
        <w:t xml:space="preserve">   holiday    </w:t>
      </w:r>
      <w:r>
        <w:t xml:space="preserve">   decorations    </w:t>
      </w:r>
      <w:r>
        <w:t xml:space="preserve">   artisans    </w:t>
      </w:r>
      <w:r>
        <w:t xml:space="preserve">   parade    </w:t>
      </w:r>
      <w:r>
        <w:t xml:space="preserve">   caroling    </w:t>
      </w:r>
      <w:r>
        <w:t xml:space="preserve">   sparkle    </w:t>
      </w:r>
      <w:r>
        <w:t xml:space="preserve">   shopping    </w:t>
      </w:r>
      <w:r>
        <w:t xml:space="preserve">   boats    </w:t>
      </w:r>
      <w:r>
        <w:t xml:space="preserve">   music    </w:t>
      </w:r>
      <w:r>
        <w:t xml:space="preserve">   tour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Walk Holiday</dc:title>
  <dcterms:created xsi:type="dcterms:W3CDTF">2021-10-11T15:36:55Z</dcterms:created>
  <dcterms:modified xsi:type="dcterms:W3CDTF">2021-10-11T15:36:55Z</dcterms:modified>
</cp:coreProperties>
</file>