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Riverbrae Christmas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..... the snowman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you may get a kiss under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pull one with another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he's checking a list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these look like baby cabbages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wrapped sausages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Santa's fastest reindeer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reindeer with a red nose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he is naughty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put it on a 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place that is very cold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put these under the 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she is on top of the 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hang this up on christmas eve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hang on the 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on a reindeers 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it has a carrot for a nose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they pull a sleigh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santa travels on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jingle......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you do this with presents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roasting on an open fire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festive bird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white and very cold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Riverbrae Christmas Crossword</dc:title>
  <dcterms:created xsi:type="dcterms:W3CDTF">2021-10-11T15:38:11Z</dcterms:created>
  <dcterms:modified xsi:type="dcterms:W3CDTF">2021-10-11T15:38:11Z</dcterms:modified>
</cp:coreProperties>
</file>