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 Gober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artwork is often based on memories from his____.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used in his art include sinks, beds, cribs, and____.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Attended School of Middlebury College and ____ School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solo exhibition at____ Gallery in New York.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Objects are recreated by_____.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work was related to_____ and familiar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sculptor.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lives and works in New York and____, 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work included the human body, which he often examined with religion,_____ , childhood, and 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Solo exhibitions: the Art Institute of Chicago, The Museum of Modern Art in New York the____, among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1999, Gober was awarded the Skowhegan Medal for Sculpture by the Skowhegan School of_____ and Sculpture.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Gober's Untitled (_____) art piece consisted of beeswax, cotton, wood, leather, and human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sculptural installation also refers to the Renaissance conception of a painting as a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born in Wallingford,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an openly gay artist, hes been influential for other____ artists.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Gober</dc:title>
  <dcterms:created xsi:type="dcterms:W3CDTF">2021-10-11T15:39:16Z</dcterms:created>
  <dcterms:modified xsi:type="dcterms:W3CDTF">2021-10-11T15:39:16Z</dcterms:modified>
</cp:coreProperties>
</file>