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sediments eventually settle and are transported into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vent in the earth that streams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to warmth and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 or pink mineral or gemstone made up of ozone and aluminium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Continues physical force against an object or something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tiny particles of clay and limestone act as a natural paste to glue sediments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already existing rock goes through a transformation of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is being crushed or compressed under it's own weight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 made by compressing and cementing layers minerals and particles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which deals with the physical structure and substance of the earth and their history or process that act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wavy layers occur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violet or purple coloured quartz mineral that has jagged edges. It can be found in igneous rock, sedimentary rock or metamorphic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magma or lava solidifies, it is also known as magmatic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and wind break down rocks into tiny particals called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purple or blackish rock that is made when felsic lava cools rapidly this rock is extrusive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black or dark grey extrusive igneous rock which is caused from rapid cooling magnesium and iron lava  exposed or very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made of silicon and dioxide it is a clear or translucent mineral that can be found in igneous rock, sedimentary rocks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sediments are washed and carried away by water or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Crossword</dc:title>
  <dcterms:created xsi:type="dcterms:W3CDTF">2021-10-11T15:40:29Z</dcterms:created>
  <dcterms:modified xsi:type="dcterms:W3CDTF">2021-10-11T15:40:29Z</dcterms:modified>
</cp:coreProperties>
</file>